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делу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1505/202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«ПКО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Феникс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Кулешову Евгению Олеговичу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«ПКО «Феникс» к Кулешову Евгению Олеговичу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Кулешова Евгения Олеговича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«ПКО «Феникс»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Style w:val="cat-UserDefinedgrp-2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(КБ «Ренессанс Кредит» (ООО)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15">
    <w:name w:val="cat-UserDefined grp-19 rplc-15"/>
    <w:basedOn w:val="DefaultParagraphFont"/>
  </w:style>
  <w:style w:type="character" w:customStyle="1" w:styleId="cat-UserDefinedgrp-20rplc-17">
    <w:name w:val="cat-UserDefined grp-20 rplc-17"/>
    <w:basedOn w:val="DefaultParagraphFont"/>
  </w:style>
  <w:style w:type="character" w:customStyle="1" w:styleId="cat-UserDefinedgrp-21rplc-18">
    <w:name w:val="cat-UserDefined grp-21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